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76" w:lineRule="auto"/>
      </w:pPr>
      <w:r>
        <w:rPr>
          <w:rFonts w:ascii="Calibri" w:hAnsi="Calibri"/>
          <w:b/>
          <w:color w:val="217346"/>
          <w:sz w:val="36"/>
        </w:rPr>
        <w:t>Max Mustermann</w:t>
      </w:r>
    </w:p>
    <w:p>
      <w:pPr>
        <w:spacing w:before="0" w:after="320" w:line="276" w:lineRule="auto"/>
        <w:pBdr>
          <w:bottom w:val="single" w:sz="6" w:space="1" w:color="217346"/>
        </w:pBdr>
      </w:pPr>
      <w:r>
        <w:rPr>
          <w:rFonts w:ascii="Calibri" w:hAnsi="Calibri"/>
          <w:b w:val="0"/>
          <w:i w:val="0"/>
          <w:color w:val="555555"/>
          <w:sz w:val="20"/>
        </w:rPr>
        <w:t>Musterstraße 12 · 87484 Nesselwang · +49 151 234 567 89 · max@beispiel.de</w:t>
      </w:r>
    </w:p>
    <w:p>
      <w:pPr>
        <w:spacing w:before="240" w:after="0" w:line="276" w:lineRule="auto"/>
      </w:pPr>
      <w:r>
        <w:rPr>
          <w:rFonts w:ascii="Calibri" w:hAnsi="Calibri"/>
          <w:b/>
          <w:i w:val="0"/>
          <w:sz w:val="22"/>
        </w:rPr>
        <w:t>Beispiel GmbH</w:t>
      </w:r>
    </w:p>
    <w:p>
      <w:pPr>
        <w:spacing w:before="0" w:after="0" w:line="276" w:lineRule="auto"/>
      </w:pPr>
      <w:r>
        <w:rPr>
          <w:rFonts w:ascii="Calibri" w:hAnsi="Calibri"/>
          <w:b w:val="0"/>
          <w:i w:val="0"/>
          <w:sz w:val="22"/>
        </w:rPr>
        <w:t>Frau Anna Schmidt</w:t>
      </w:r>
    </w:p>
    <w:p>
      <w:pPr>
        <w:spacing w:before="0" w:after="0" w:line="276" w:lineRule="auto"/>
      </w:pPr>
      <w:r>
        <w:rPr>
          <w:rFonts w:ascii="Calibri" w:hAnsi="Calibri"/>
          <w:b w:val="0"/>
          <w:i w:val="0"/>
          <w:sz w:val="22"/>
        </w:rPr>
        <w:t>Hauptstraße 1</w:t>
      </w:r>
    </w:p>
    <w:p>
      <w:pPr>
        <w:spacing w:before="0" w:after="480" w:line="276" w:lineRule="auto"/>
      </w:pPr>
      <w:r>
        <w:rPr>
          <w:rFonts w:ascii="Calibri" w:hAnsi="Calibri"/>
          <w:b w:val="0"/>
          <w:i w:val="0"/>
          <w:sz w:val="22"/>
        </w:rPr>
        <w:t>80331 München</w:t>
      </w:r>
    </w:p>
    <w:p>
      <w:pPr>
        <w:spacing w:before="0" w:after="480" w:line="276" w:lineRule="auto"/>
        <w:jc w:val="right"/>
      </w:pPr>
      <w:r>
        <w:rPr>
          <w:rFonts w:ascii="Calibri" w:hAnsi="Calibri"/>
          <w:b w:val="0"/>
          <w:i w:val="0"/>
          <w:sz w:val="22"/>
        </w:rPr>
        <w:t>Nesselwang, 28. Mai 2026</w:t>
      </w:r>
    </w:p>
    <w:p>
      <w:pPr>
        <w:spacing w:before="0" w:after="80" w:line="276" w:lineRule="auto"/>
      </w:pPr>
      <w:r>
        <w:rPr>
          <w:rFonts w:ascii="Calibri" w:hAnsi="Calibri"/>
          <w:b/>
          <w:i w:val="0"/>
          <w:sz w:val="24"/>
        </w:rPr>
        <w:t>Bewerbung als Senior Projektmanager</w:t>
      </w:r>
    </w:p>
    <w:p>
      <w:pPr>
        <w:spacing w:before="0" w:after="360" w:line="276" w:lineRule="auto"/>
      </w:pPr>
      <w:r>
        <w:rPr>
          <w:rFonts w:ascii="Calibri" w:hAnsi="Calibri"/>
          <w:b w:val="0"/>
          <w:i/>
          <w:color w:val="555555"/>
          <w:sz w:val="20"/>
        </w:rPr>
        <w:t>Ihre Stellenanzeige vom 15.05.2026, Referenz-Nr. PM-2026-042</w:t>
      </w:r>
    </w:p>
    <w:p>
      <w:pPr>
        <w:spacing w:before="0" w:after="240" w:line="276" w:lineRule="auto"/>
      </w:pPr>
      <w:r>
        <w:rPr>
          <w:rFonts w:ascii="Calibri" w:hAnsi="Calibri"/>
          <w:b w:val="0"/>
          <w:i w:val="0"/>
          <w:sz w:val="22"/>
        </w:rPr>
        <w:t>Sehr geehrte Frau Schmidt,</w:t>
      </w:r>
    </w:p>
    <w:p>
      <w:pPr>
        <w:spacing w:before="0" w:after="200" w:line="276" w:lineRule="auto"/>
      </w:pPr>
      <w:r>
        <w:rPr>
          <w:rFonts w:ascii="Calibri" w:hAnsi="Calibri"/>
          <w:b w:val="0"/>
          <w:i w:val="0"/>
          <w:sz w:val="22"/>
        </w:rPr>
        <w:t>mit großem Interesse habe ich Ihre Stellenausschreibung gelesen. Die Möglichkeit, in einem agilen Umfeld Projekte mit internationaler Ausrichtung zu leiten, entspricht genau meiner beruflichen Ausrichtung.</w:t>
      </w:r>
    </w:p>
    <w:p>
      <w:pPr>
        <w:spacing w:before="0" w:after="200" w:line="276" w:lineRule="auto"/>
      </w:pPr>
      <w:r>
        <w:rPr>
          <w:rFonts w:ascii="Calibri" w:hAnsi="Calibri"/>
          <w:b w:val="0"/>
          <w:i w:val="0"/>
          <w:sz w:val="22"/>
        </w:rPr>
        <w:t>In meiner aktuellen Position als Senior Projektmanager bei der Beispiel GmbH verantworte ich seit über drei Jahren Projekte mit Budgets bis 2,5 Mio. €. Die Einführung von Scrum in vier Geschäftsbereichen konnte ich erfolgreich begleiten und die Time-to-Market unserer Produkte um 35 % reduzieren.</w:t>
      </w:r>
    </w:p>
    <w:p>
      <w:pPr>
        <w:spacing w:before="0" w:after="200" w:line="276" w:lineRule="auto"/>
      </w:pPr>
      <w:r>
        <w:rPr>
          <w:rFonts w:ascii="Calibri" w:hAnsi="Calibri"/>
          <w:b w:val="0"/>
          <w:i w:val="0"/>
          <w:sz w:val="22"/>
        </w:rPr>
        <w:t>Besonders schätze ich an Ihrem Unternehmen die klare Kundenorientierung und den strukturierten Wachstumskurs. Meine Stärken in der Stakeholder-Kommunikation und meine Erfahrung in der DACH-Region möchte ich gerne in Ihrem Team einbringen.</w:t>
      </w:r>
    </w:p>
    <w:p>
      <w:pPr>
        <w:spacing w:before="0" w:after="200" w:line="276" w:lineRule="auto"/>
      </w:pPr>
      <w:r>
        <w:rPr>
          <w:rFonts w:ascii="Calibri" w:hAnsi="Calibri"/>
          <w:b w:val="0"/>
          <w:i w:val="0"/>
          <w:sz w:val="22"/>
        </w:rPr>
        <w:t>Über die Einladung zu einem persönlichen Gespräch würde ich mich sehr freuen. Mein nächstmöglicher Eintrittstermin ist der 01.08.2026.</w:t>
      </w:r>
    </w:p>
    <w:p>
      <w:pPr>
        <w:spacing w:before="240" w:after="120" w:line="276" w:lineRule="auto"/>
      </w:pPr>
      <w:r>
        <w:rPr>
          <w:rFonts w:ascii="Calibri" w:hAnsi="Calibri"/>
          <w:b w:val="0"/>
          <w:i w:val="0"/>
          <w:sz w:val="22"/>
        </w:rPr>
        <w:t>Mit freundlichen Grüßen</w:t>
      </w:r>
    </w:p>
    <w:p>
      <w:pPr>
        <w:spacing w:before="600" w:after="0" w:line="276" w:lineRule="auto"/>
      </w:pPr>
      <w:r>
        <w:rPr>
          <w:rFonts w:ascii="Calibri" w:hAnsi="Calibri"/>
          <w:b w:val="0"/>
          <w:i w:val="0"/>
          <w:sz w:val="22"/>
        </w:rPr>
        <w:t>Max Mustermann</w:t>
      </w:r>
    </w:p>
    <w:p>
      <w:pPr>
        <w:spacing w:before="360" w:after="40" w:line="276" w:lineRule="auto"/>
      </w:pPr>
      <w:r>
        <w:rPr>
          <w:rFonts w:ascii="Calibri" w:hAnsi="Calibri"/>
          <w:b/>
          <w:i w:val="0"/>
          <w:sz w:val="22"/>
        </w:rPr>
        <w:t>Anlagen:</w:t>
      </w:r>
    </w:p>
    <w:p>
      <w:r>
        <w:rPr>
          <w:rFonts w:ascii="Calibri" w:hAnsi="Calibri"/>
          <w:b w:val="0"/>
          <w:i w:val="0"/>
          <w:sz w:val="22"/>
        </w:rPr>
        <w:t>Lebenslauf, Arbeitszeugnisse, Hochschulzeugnis</w:t>
      </w:r>
    </w:p>
    <w:p>
      <w:pPr>
        <w:spacing w:before="600" w:after="0" w:line="276" w:lineRule="auto"/>
      </w:pPr>
      <w:r>
        <w:rPr>
          <w:rFonts w:ascii="Calibri" w:hAnsi="Calibri"/>
          <w:b w:val="0"/>
          <w:i/>
          <w:color w:val="888888"/>
          <w:sz w:val="16"/>
        </w:rPr>
        <w:t>Vorlage von predoc.de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